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中学--历史课(学科: 解题) 历史课--中学(学科: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本书出售、求购地址：https://www.jiaokey.com/book/detail/13299390.html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关键词搜索：https://www.jiaokey.com/tag/中学--历史课(学科: 解题) 历史课--中学(学科: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