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高中代数知识要点专题解析</w:t>
      </w:r>
    </w:p>
    <w:p>
      <w:r>
        <w:rPr>
          <w:rFonts w:ascii="宋体" w:hAnsi="宋体" w:eastAsia="宋体"/>
          <w:sz w:val="24"/>
        </w:rPr>
        <w:t>明知白主编；储瑞年，蒋佩锦，薛川坪编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高中代数知识要点专题解析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明知白主编；储瑞年，蒋佩锦，薛川坪编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九州图书出版社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本书出售、求购地址：https://www.jiaokey.com/book/detail/13299317.html</w:t>
      </w:r>
    </w:p>
    <w:p>
      <w:r>
        <w:t>更多相关图书推荐：https://www.jiaokey.com</w:t>
      </w:r>
    </w:p>
    <w:p>
      <w:r>
        <w:t>明知白主编；储瑞年，蒋佩锦，薛川坪编 其他作品：https://www.jiaokey.com/tag/明知白主编；储瑞年，蒋佩锦，薛川坪编.html</w:t>
      </w:r>
    </w:p>
    <w:p>
      <w:r>
        <w:t>九州图书出版社 出版图书：https://www.jiaokey.com/tag/九州图书出版社.html</w:t>
      </w:r>
    </w:p>
    <w:p>
      <w:r>
        <w:t>关键词搜索：https://www.jiaokey.com/tag/高中代数知识要点专题解析.html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