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音乐的启蒙  如何指导孩子进行音乐活动</w:t>
      </w:r>
    </w:p>
    <w:p>
      <w:r>
        <w:rPr>
          <w:rFonts w:ascii="宋体" w:hAnsi="宋体" w:eastAsia="宋体"/>
          <w:sz w:val="24"/>
        </w:rPr>
        <w:t>霍力岩主编；王懿颖编著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音乐的启蒙  如何指导孩子进行音乐活动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霍力岩主编；王懿颖编著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学前教育--音乐课(学科: 教学参考资料) 音乐课--学前教育(学科: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本书出售、求购地址：https://www.jiaokey.com/book/detail/13299269.html</w:t>
      </w:r>
    </w:p>
    <w:p>
      <w:r>
        <w:t>更多相关图书推荐：https://www.jiaokey.com</w:t>
      </w:r>
    </w:p>
    <w:p>
      <w:r>
        <w:t>霍力岩主编；王懿颖编著 其他作品：https://www.jiaokey.com/tag/霍力岩主编；王懿颖编著.html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关键词搜索：https://www.jiaokey.com/tag/学前教育--音乐课(学科: 教学参考资料) 音乐课--学前教育(学科: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