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思想政治修养  高中三年级</w:t>
      </w:r>
    </w:p>
    <w:p>
      <w:r>
        <w:rPr>
          <w:rFonts w:ascii="宋体" w:hAnsi="宋体" w:eastAsia="宋体"/>
          <w:sz w:val="24"/>
        </w:rPr>
        <w:t>辽宁省教育厅中学教育处编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思想政治修养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辽宁省教育厅中学教育处编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思想政治教育-青少年修养课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本书出售、求购地址：https://www.jiaokey.com/book/detail/13299267.html</w:t>
      </w:r>
    </w:p>
    <w:p>
      <w:r>
        <w:t>更多相关图书推荐：https://www.jiaokey.com</w:t>
      </w:r>
    </w:p>
    <w:p>
      <w:r>
        <w:t>辽宁省教育厅中学教育处编 其他作品：https://www.jiaokey.com/tag/辽宁省教育厅中学教育处编.html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关键词搜索：https://www.jiaokey.com/tag/思想政治教育-青少年修养课.html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