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伊斯兰世界概念的形成</w:t>
      </w:r>
    </w:p>
    <w:p>
      <w:r>
        <w:rPr>
          <w:rFonts w:ascii="宋体" w:hAnsi="宋体" w:eastAsia="宋体"/>
          <w:sz w:val="24"/>
        </w:rPr>
        <w:t>（日）羽田正著；刘丽娇，朱莉丽译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伊斯兰世界概念的形成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（日）羽田正著；刘丽娇，朱莉丽译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本书出售、求购地址：https://www.jiaokey.com/book/detail/13299235.html</w:t>
      </w:r>
    </w:p>
    <w:p>
      <w:r>
        <w:t>更多相关图书推荐：https://www.jiaokey.com</w:t>
      </w:r>
    </w:p>
    <w:p>
      <w:r>
        <w:t>（日）羽田正著；刘丽娇，朱莉丽译 其他作品：https://www.jiaokey.com/tag/（日）羽田正著；刘丽娇，朱莉丽译.html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关键词搜索：https://www.jiaokey.com/tag/伊斯兰世界概念的形成.html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