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史记  卷3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史记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本书出售、求购地址：https://www.jiaokey.com/book/detail/13299228.html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史记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