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  旧上海的最后一个贵族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  旧上海的最后一个贵族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本书出售、求购地址：https://www.jiaokey.com/book/detail/13299175.html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关键词搜索：https://www.jiaokey.com/tag/张爱玲传奇  旧上海的最后一个贵族.html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