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任溶溶  天造地设顽童心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任溶溶  天造地设顽童心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本书出售、求购地址：https://www.jiaokey.com/book/detail/13299163.html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上海锦绣文章出版社 出版图书：https://www.jiaokey.com/tag/上海锦绣文章出版社.html</w:t>
      </w:r>
    </w:p>
    <w:p>
      <w:r>
        <w:t>关键词搜索：https://www.jiaokey.com/tag/任溶溶  天造地设顽童心.html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