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运河之都丛书  清代中央档案中的淮安</w:t>
      </w:r>
    </w:p>
    <w:p>
      <w:r>
        <w:rPr>
          <w:rFonts w:ascii="宋体" w:hAnsi="宋体" w:eastAsia="宋体"/>
          <w:sz w:val="24"/>
        </w:rPr>
        <w:t>周焰等编纂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运河之都丛书  清代中央档案中的淮安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周焰等编纂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本书出售、求购地址：https://www.jiaokey.com/book/detail/13299159.html</w:t>
      </w:r>
    </w:p>
    <w:p>
      <w:r>
        <w:t>更多相关图书推荐：https://www.jiaokey.com</w:t>
      </w:r>
    </w:p>
    <w:p>
      <w:r>
        <w:t>周焰等编纂 其他作品：https://www.jiaokey.com/tag/周焰等编纂.html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关键词搜索：https://www.jiaokey.com/tag/运河之都丛书  清代中央档案中的淮安.html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