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书名：走读喀什</w:t>
      </w:r>
    </w:p>
    <w:p>
      <w:r>
        <w:t>作者：刘长明主编；赵力编著</w:t>
      </w:r>
    </w:p>
    <w:p>
      <w:r>
        <w:t>出版社：乌鲁木齐：新疆电子出版社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走读喀什 评论地址：https://www.jiaokey.com/book/detail/13299144.html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