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举止的礼仪与魅力</w:t>
      </w:r>
    </w:p>
    <w:p>
      <w:r>
        <w:rPr>
          <w:rFonts w:ascii="宋体" w:hAnsi="宋体" w:eastAsia="宋体"/>
          <w:sz w:val="24"/>
        </w:rPr>
        <w:t>（日）井垣利英主编；（日）伊藤美树绘；马丽译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举止的礼仪与魅力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（日）井垣利英主编；（日）伊藤美树绘；马丽译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本书出售、求购地址：https://www.jiaokey.com/book/detail/13299134.html</w:t>
      </w:r>
    </w:p>
    <w:p>
      <w:r>
        <w:t>更多相关图书推荐：https://www.jiaokey.com</w:t>
      </w:r>
    </w:p>
    <w:p>
      <w:r>
        <w:t>（日）井垣利英主编；（日）伊藤美树绘；马丽译 其他作品：https://www.jiaokey.com/tag/（日）井垣利英主编；（日）伊藤美树绘；马丽译.html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关键词搜索：https://www.jiaokey.com/tag/举止的礼仪与魅力.html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