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历代笔记小说大观  四友斋丛说</w:t>
      </w:r>
    </w:p>
    <w:p>
      <w:r>
        <w:rPr>
          <w:rFonts w:ascii="宋体" w:hAnsi="宋体" w:eastAsia="宋体"/>
          <w:sz w:val="24"/>
        </w:rPr>
        <w:t>何良俊,李剑雄校点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9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历代笔记小说大观  四友斋丛说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何良俊,李剑雄校点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9787532563517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笔记小说-小说集-中国-明代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明朝何良俊撰，李剑雄校点。本书三十八卷，凡经、史、杂纪、子、释道、文、诗、书、画、求志、崇训、尊生、娱老、正俗、考文、词曲、续史十七类，内容博杂，多涉明代故实，于淞沪吴门人物、掌故，及经史、文艺之考证、评论尤丰，多有可资参考者。本书以万历七年张仲颐合……</w:t>
      </w:r>
    </w:p>
    <w:p/>
    <w:p>
      <w:r>
        <w:t>本书出售、求购地址：https://www.jiaokey.com/book/detail/13299114.html</w:t>
      </w:r>
    </w:p>
    <w:p>
      <w:r>
        <w:t>更多古代至近代作品（~1919年）图书推荐：https://www.jiaokey.com</w:t>
      </w:r>
    </w:p>
    <w:p>
      <w:r>
        <w:t>何良俊,李剑雄校点 其他作品：https://www.jiaokey.com/tag/何良俊,李剑雄校点.html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关键词搜索：https://www.jiaokey.com/tag/笔记小说-小说集-中国-明代.html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