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宋才子传笺证  北宋前期卷</w:t>
      </w:r>
    </w:p>
    <w:p>
      <w:r>
        <w:rPr>
          <w:rFonts w:ascii="宋体" w:hAnsi="宋体" w:eastAsia="宋体"/>
          <w:sz w:val="24"/>
        </w:rPr>
        <w:t>傅璇琮主编；祝尚书本卷主编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宋才子传笺证  北宋前期卷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傅璇琮主编；祝尚书本卷主编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本书出售、求购地址：https://www.jiaokey.com/book/detail/13299104.html</w:t>
      </w:r>
    </w:p>
    <w:p>
      <w:r>
        <w:t>更多相关图书推荐：https://www.jiaokey.com</w:t>
      </w:r>
    </w:p>
    <w:p>
      <w:r>
        <w:t>傅璇琮主编；祝尚书本卷主编 其他作品：https://www.jiaokey.com/tag/傅璇琮主编；祝尚书本卷主编.html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关键词搜索：https://www.jiaokey.com/tag/宋才子传笺证  北宋前期卷.html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