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运河之都丛书  明清时期的全国漕运中枢淮安</w:t>
      </w:r>
    </w:p>
    <w:p>
      <w:r>
        <w:rPr>
          <w:rFonts w:ascii="宋体" w:hAnsi="宋体" w:eastAsia="宋体"/>
          <w:sz w:val="24"/>
        </w:rPr>
        <w:t>倪玉平，荀德麟著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运河之都丛书  明清时期的全国漕运中枢淮安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倪玉平，荀德麟著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本书出售、求购地址：https://www.jiaokey.com/book/detail/13299100.html</w:t>
      </w:r>
    </w:p>
    <w:p>
      <w:r>
        <w:t>更多相关图书推荐：https://www.jiaokey.com</w:t>
      </w:r>
    </w:p>
    <w:p>
      <w:r>
        <w:t>倪玉平，荀德麟著 其他作品：https://www.jiaokey.com/tag/倪玉平，荀德麟著.html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关键词搜索：https://www.jiaokey.com/tag/运河之都丛书  明清时期的全国漕运中枢淮安.html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