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中国古代建筑与园林</w:t>
      </w:r>
    </w:p>
    <w:p>
      <w:r>
        <w:rPr>
          <w:rFonts w:ascii="宋体" w:hAnsi="宋体" w:eastAsia="宋体"/>
          <w:sz w:val="24"/>
        </w:rPr>
        <w:t>唐鸣镝，黄震宇，潘晓岚编著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中国古代建筑与园林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唐鸣镝，黄震宇，潘晓岚编著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本书出售、求购地址：https://www.jiaokey.com/book/detail/13299095.html</w:t>
      </w:r>
    </w:p>
    <w:p>
      <w:r>
        <w:t>更多相关图书推荐：https://www.jiaokey.com</w:t>
      </w:r>
    </w:p>
    <w:p>
      <w:r>
        <w:t>唐鸣镝，黄震宇，潘晓岚编著 其他作品：https://www.jiaokey.com/tag/唐鸣镝，黄震宇，潘晓岚编著.html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关键词搜索：https://www.jiaokey.com/tag/中国古代建筑与园林.html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