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国乐谈  当代青年民族器乐演奏家及乐坛新秀专访荟萃</w:t>
      </w:r>
    </w:p>
    <w:p>
      <w:r>
        <w:rPr>
          <w:rFonts w:ascii="宋体" w:hAnsi="宋体" w:eastAsia="宋体"/>
          <w:sz w:val="24"/>
        </w:rPr>
        <w:t>李直主编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国乐谈  当代青年民族器乐演奏家及乐坛新秀专访荟萃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本书出售、求购地址：https://www.jiaokey.com/book/detail/13299083.html</w:t>
      </w:r>
    </w:p>
    <w:p>
      <w:r>
        <w:t>更多相关图书推荐：https://www.jiaokey.com</w:t>
      </w:r>
    </w:p>
    <w:p>
      <w:r>
        <w:t>李直主编 其他作品：https://www.jiaokey.com/tag/李直主编.html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关键词搜索：https://www.jiaokey.com/tag/国乐谈  当代青年民族器乐演奏家及乐坛新秀专访荟萃.html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