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实现整体保护与可持续利用的大运河遗产廊道构建  概念、途径与设想</w:t>
      </w:r>
    </w:p>
    <w:p>
      <w:r>
        <w:rPr>
          <w:rFonts w:ascii="宋体" w:hAnsi="宋体" w:eastAsia="宋体"/>
          <w:sz w:val="24"/>
        </w:rPr>
        <w:t>奚雪松著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实现整体保护与可持续利用的大运河遗产廊道构建  概念、途径与设想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本书出售、求购地址：https://www.jiaokey.com/book/detail/13299075.html</w:t>
      </w:r>
    </w:p>
    <w:p>
      <w:r>
        <w:t>更多相关图书推荐：https://www.jiaokey.com</w:t>
      </w:r>
    </w:p>
    <w:p>
      <w:r>
        <w:t>奚雪松著 其他作品：https://www.jiaokey.com/tag/奚雪松著.html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关键词搜索：https://www.jiaokey.com/tag/实现整体保护与可持续利用的大运河遗产廊道构建  概念、途径与设想.html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