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马世民的战地日记  从悍将到企业巨人</w:t>
      </w:r>
    </w:p>
    <w:p>
      <w:r>
        <w:rPr>
          <w:rFonts w:ascii="宋体" w:hAnsi="宋体" w:eastAsia="宋体"/>
          <w:sz w:val="24"/>
        </w:rPr>
        <w:t>（英）马世民著；余卓轩，张燮译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马世民的战地日记  从悍将到企业巨人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（英）马世民著；余卓轩，张燮译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本书出售、求购地址：https://www.jiaokey.com/book/detail/13299061.html</w:t>
      </w:r>
    </w:p>
    <w:p>
      <w:r>
        <w:t>更多相关图书推荐：https://www.jiaokey.com</w:t>
      </w:r>
    </w:p>
    <w:p>
      <w:r>
        <w:t>（英）马世民著；余卓轩，张燮译 其他作品：https://www.jiaokey.com/tag/（英）马世民著；余卓轩，张燮译.html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关键词搜索：https://www.jiaokey.com/tag/马世民的战地日记  从悍将到企业巨人.html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