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书名：NBA前锋新典范-加奈特 摄影集</w:t>
      </w:r>
    </w:p>
    <w:p>
      <w:r>
        <w:t>作者：美国职篮杂志社原著；徐济成主编</w:t>
      </w:r>
    </w:p>
    <w:p>
      <w:r>
        <w:t>出版社：长春：吉林科学技术出版社</w:t>
      </w:r>
    </w:p>
    <w:p>
      <w:r>
        <w:t>出版日期：2001.07</w:t>
      </w:r>
    </w:p>
    <w:p>
      <w:r>
        <w:t>总页数：80</w:t>
      </w:r>
    </w:p>
    <w:p>
      <w:r>
        <w:t>更多请访问教客网: www.jiaokey.com</w:t>
      </w:r>
    </w:p>
    <w:p>
      <w:r>
        <w:t>NBA前锋新典范-加奈特 摄影集 评论地址：https://www.jiaokey.com/book/detail/13299056.html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