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书名：古龙泉青瓷文化探究  以民国绅士陈佐汉手稿为例</w:t>
      </w:r>
    </w:p>
    <w:p>
      <w:r>
        <w:t>作者：（法）赵冰，吕鸿编著</w:t>
      </w:r>
    </w:p>
    <w:p>
      <w:r>
        <w:t>出版社：北京:中国书店,2012.01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古龙泉青瓷文化探究  以民国绅士陈佐汉手稿为例 评论地址：https://www.jiaokey.com/book/detail/13299045.html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