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信息技术与外语教学研究  理论构建与实践探索</w:t>
      </w:r>
    </w:p>
    <w:p>
      <w:r>
        <w:rPr>
          <w:rFonts w:ascii="宋体" w:hAnsi="宋体" w:eastAsia="宋体"/>
          <w:sz w:val="24"/>
        </w:rPr>
        <w:t>陈坚林主编；胡加圣副主编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信息技术与外语教学研究  理论构建与实践探索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陈坚林主编；胡加圣副主编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本书出售、求购地址：https://www.jiaokey.com/book/detail/13299027.html</w:t>
      </w:r>
    </w:p>
    <w:p>
      <w:r>
        <w:t>更多相关图书推荐：https://www.jiaokey.com</w:t>
      </w:r>
    </w:p>
    <w:p>
      <w:r>
        <w:t>陈坚林主编；胡加圣副主编 其他作品：https://www.jiaokey.com/tag/陈坚林主编；胡加圣副主编.html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关键词搜索：https://www.jiaokey.com/tag/信息技术与外语教学研究  理论构建与实践探索.html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