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片马茶山人及其语言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片马茶山人及其语言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本书出售、求购地址：https://www.jiaokey.com/book/detail/13299026.html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关键词搜索：https://www.jiaokey.com/tag/片马茶山人及其语言.html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