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书名：秣陵集</w:t>
      </w:r>
    </w:p>
    <w:p>
      <w:r>
        <w:t>作者：（清）陈文述撰；管军波，欧阳摩一点校</w:t>
      </w:r>
    </w:p>
    <w:p>
      <w:r>
        <w:t>出版社：南京:南京出版社,2009.04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秣陵集 评论地址：https://www.jiaokey.com/book/detail/13299000.html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