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“作家杯”第十四届全国新概念作文大赛获奖作品选  我与那个叫“劳也”的少年</w:t>
      </w:r>
    </w:p>
    <w:p>
      <w:r>
        <w:rPr>
          <w:rFonts w:ascii="宋体" w:hAnsi="宋体" w:eastAsia="宋体"/>
          <w:sz w:val="24"/>
        </w:rPr>
        <w:t>张哲等著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“作家杯”第十四届全国新概念作文大赛获奖作品选  我与那个叫“劳也”的少年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本书出售、求购地址：https://www.jiaokey.com/book/detail/13298989.html</w:t>
      </w:r>
    </w:p>
    <w:p>
      <w:r>
        <w:t>更多相关图书推荐：https://www.jiaokey.com</w:t>
      </w:r>
    </w:p>
    <w:p>
      <w:r>
        <w:t>张哲等著 其他作品：https://www.jiaokey.com/tag/张哲等著.html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关键词搜索：https://www.jiaokey.com/tag/“作家杯”第十四届全国新概念作文大赛获奖作品选  我与那个叫“劳也”的少年.html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