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用周恩来精神办学育人的实践路径  以淮阴师范学院为例</w:t>
      </w:r>
    </w:p>
    <w:p>
      <w:r>
        <w:rPr>
          <w:rFonts w:ascii="宋体" w:hAnsi="宋体" w:eastAsia="宋体"/>
          <w:sz w:val="24"/>
        </w:rPr>
        <w:t>王家云，朱延华主编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用周恩来精神办学育人的实践路径  以淮阴师范学院为例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王家云，朱延华主编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本书出售、求购地址：https://www.jiaokey.com/book/detail/13298986.html</w:t>
      </w:r>
    </w:p>
    <w:p>
      <w:r>
        <w:t>更多相关图书推荐：https://www.jiaokey.com</w:t>
      </w:r>
    </w:p>
    <w:p>
      <w:r>
        <w:t>王家云，朱延华主编 其他作品：https://www.jiaokey.com/tag/王家云，朱延华主编.html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关键词搜索：https://www.jiaokey.com/tag/用周恩来精神办学育人的实践路径  以淮阴师范学院为例.html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