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现代实用口才系列丛书  口才学</w:t>
      </w:r>
    </w:p>
    <w:p>
      <w:r>
        <w:rPr>
          <w:rFonts w:ascii="宋体" w:hAnsi="宋体" w:eastAsia="宋体"/>
          <w:sz w:val="24"/>
        </w:rPr>
        <w:t>欧阳友权主编；谢伦浩，邹正昌，谢伦灿副主编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现代实用口才系列丛书  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欧阳友权主编；谢伦浩，邹正昌，谢伦灿副主编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本书出售、求购地址：https://www.jiaokey.com/book/detail/13298982.html</w:t>
      </w:r>
    </w:p>
    <w:p>
      <w:r>
        <w:t>更多相关图书推荐：https://www.jiaokey.com</w:t>
      </w:r>
    </w:p>
    <w:p>
      <w:r>
        <w:t>欧阳友权主编；谢伦浩，邹正昌，谢伦灿副主编 其他作品：https://www.jiaokey.com/tag/欧阳友权主编；谢伦浩，邹正昌，谢伦灿副主编.html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关键词搜索：https://www.jiaokey.com/tag/现代实用口才系列丛书  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