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书名：建康古今记</w:t>
      </w:r>
    </w:p>
    <w:p>
      <w:r>
        <w:t>作者：（清）顾炎武撰；胡萧白点校</w:t>
      </w:r>
    </w:p>
    <w:p>
      <w:r>
        <w:t>出版社：南京:南京出版社,2012.04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建康古今记 评论地址：https://www.jiaokey.com/book/detail/13298978.html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