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千年追忆  云南壮族历史表述中的侬智高</w:t>
      </w:r>
    </w:p>
    <w:p>
      <w:r>
        <w:rPr>
          <w:rFonts w:ascii="宋体" w:hAnsi="宋体" w:eastAsia="宋体"/>
          <w:sz w:val="24"/>
        </w:rPr>
        <w:t>罗彩娟著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千年追忆  云南壮族历史表述中的侬智高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罗彩娟著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本书出售、求购地址：https://www.jiaokey.com/book/detail/13298934.html</w:t>
      </w:r>
    </w:p>
    <w:p>
      <w:r>
        <w:t>更多相关图书推荐：https://www.jiaokey.com</w:t>
      </w:r>
    </w:p>
    <w:p>
      <w:r>
        <w:t>罗彩娟著 其他作品：https://www.jiaokey.com/tag/罗彩娟著.html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关键词搜索：https://www.jiaokey.com/tag/千年追忆  云南壮族历史表述中的侬智高.html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