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书名：连州古村遗韵</w:t>
      </w:r>
    </w:p>
    <w:p>
      <w:r>
        <w:t>作者：曹春生著</w:t>
      </w:r>
    </w:p>
    <w:p>
      <w:r>
        <w:t>出版社：北京：研究出版社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连州古村遗韵 评论地址：https://www.jiaokey.com/book/detail/13298931.html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