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书名：川北医学院附属医院院史  1974-2004</w:t>
      </w:r>
    </w:p>
    <w:p>
      <w:r>
        <w:t>作者：方学胜主编</w:t>
      </w:r>
    </w:p>
    <w:p>
      <w:r>
        <w:t>出版社：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川北医学院附属医院院史  1974-2004 评论地址：https://www.jiaokey.com/book/detail/13298902.html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