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书名：全国计算机等级考试模拟试卷近年考卷  一级</w:t>
      </w:r>
    </w:p>
    <w:p>
      <w:r>
        <w:t>作者：薛莹编著；马丽娟，马振海，井学英等编委</w:t>
      </w:r>
    </w:p>
    <w:p>
      <w:r>
        <w:t>出版社：金版电子出版公司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全国计算机等级考试模拟试卷近年考卷  一级 评论地址：https://www.jiaokey.com/book/detail/13298892.html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