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九年级历史  上  人教版  修订版</w:t>
      </w:r>
    </w:p>
    <w:p>
      <w:r>
        <w:rPr>
          <w:rFonts w:ascii="宋体" w:hAnsi="宋体" w:eastAsia="宋体"/>
          <w:sz w:val="24"/>
        </w:rPr>
        <w:t>许巧巧主编；何加喜，李定坤，霍凤花等编委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九年级历史  上  人教版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许巧巧主编；何加喜，李定坤，霍凤花等编委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本书出售、求购地址：https://www.jiaokey.com/book/detail/13298848.html</w:t>
      </w:r>
    </w:p>
    <w:p>
      <w:r>
        <w:t>更多相关图书推荐：https://www.jiaokey.com</w:t>
      </w:r>
    </w:p>
    <w:p>
      <w:r>
        <w:t>许巧巧主编；何加喜，李定坤，霍凤花等编委 其他作品：https://www.jiaokey.com/tag/许巧巧主编；何加喜，李定坤，霍凤花等编委.html</w:t>
      </w:r>
    </w:p>
    <w:p>
      <w:r>
        <w:t>龙门书局 出版图书：https://www.jiaokey.com/tag/龙门书局.html</w:t>
      </w:r>
    </w:p>
    <w:p>
      <w:r>
        <w:t>关键词搜索：https://www.jiaokey.com/tag/状元笔记  九年级历史  上  人教版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