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书名：中学生个性心理塑造</w:t>
      </w:r>
    </w:p>
    <w:p>
      <w:r>
        <w:t>作者：姜越编著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中学生个性心理塑造 评论地址：https://www.jiaokey.com/book/detail/13298842.html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