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书名：中学生自我意识训练</w:t>
      </w:r>
    </w:p>
    <w:p>
      <w:r>
        <w:t>作者：于浩晨编著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中学生自我意识训练 评论地址：https://www.jiaokey.com/book/detail/13298627.html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