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  最新版教师用书</w:t>
      </w:r>
    </w:p>
    <w:p>
      <w:r>
        <w:t>作者：郭斯萍，陈四光主编</w:t>
      </w:r>
    </w:p>
    <w:p>
      <w:r>
        <w:t>出版社：南昌：江西高校出版社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中学生心理健康教育  最新版教师用书 评论地址：https://www.jiaokey.com/book/detail/13298622.html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