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紫弹流行阅读  第5辑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8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紫弹流行阅读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本书出售、求购地址：https://www.jiaokey.com/book/detail/13298614.html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海口:海南出版社,2011.12 出版图书：https://www.jiaokey.com/tag/海口:海南出版社,2011.12.html</w:t>
      </w:r>
    </w:p>
    <w:p>
      <w:r>
        <w:t>关键词搜索：https://www.jiaokey.com/tag/长篇小说-作品集-中国-当代.html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