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碧阳学园学生会议事录  3  学生会的三振</w:t>
      </w:r>
    </w:p>
    <w:p>
      <w:r>
        <w:rPr>
          <w:rFonts w:ascii="宋体" w:hAnsi="宋体" w:eastAsia="宋体"/>
          <w:sz w:val="24"/>
        </w:rPr>
        <w:t>（日）葵关南著；（日）狗神煌绘；楚家声译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碧阳学园学生会议事录  3  学生会的三振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（日）葵关南著；（日）狗神煌绘；楚家声译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本书出售、求购地址：https://www.jiaokey.com/book/detail/13298610.html</w:t>
      </w:r>
    </w:p>
    <w:p>
      <w:r>
        <w:t>更多相关图书推荐：https://www.jiaokey.com</w:t>
      </w:r>
    </w:p>
    <w:p>
      <w:r>
        <w:t>（日）葵关南著；（日）狗神煌绘；楚家声译 其他作品：https://www.jiaokey.com/tag/（日）葵关南著；（日）狗神煌绘；楚家声译.html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关键词搜索：https://www.jiaokey.com/tag/碧阳学园学生会议事录  3  学生会的三振.html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