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徐志摩精选集  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徐志摩精选集  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本书出售、求购地址：https://www.jiaokey.com/book/detail/13298583.html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关键词搜索：https://www.jiaokey.com/tag/徐志摩精选集  再别康桥.html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