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书名：议论文的写作方法与技巧</w:t>
      </w:r>
    </w:p>
    <w:p>
      <w:r>
        <w:t>作者：彭杰编著</w:t>
      </w:r>
    </w:p>
    <w:p>
      <w:r>
        <w:t>出版社：太原:山西人民出版社,1989.10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议论文的写作方法与技巧 评论地址：https://www.jiaokey.com/book/detail/13298543.html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