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练习答案  第2册</w:t>
      </w:r>
    </w:p>
    <w:p>
      <w:r>
        <w:rPr>
          <w:rFonts w:ascii="宋体" w:hAnsi="宋体" w:eastAsia="宋体"/>
          <w:sz w:val="24"/>
        </w:rPr>
        <w:t>武汉医学院外语教研室编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练习答案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山东省高等学校校外语教学研究会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本书出售、求购地址：https://www.jiaokey.com/book/detail/13298475.html</w:t>
      </w:r>
    </w:p>
    <w:p>
      <w:r>
        <w:t>更多相关图书推荐：https://www.jiaokey.com</w:t>
      </w:r>
    </w:p>
    <w:p>
      <w:r>
        <w:t>武汉医学院外语教研室编 其他作品：https://www.jiaokey.com/tag/武汉医学院外语教研室编.html</w:t>
      </w:r>
    </w:p>
    <w:p>
      <w:r>
        <w:t>山东省高等学校校外语教学研究会 出版图书：https://www.jiaokey.com/tag/山东省高等学校校外语教学研究会.html</w:t>
      </w:r>
    </w:p>
    <w:p>
      <w:r>
        <w:t>关键词搜索：https://www.jiaokey.com/tag/英语  练习答案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