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园艺·家  1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园艺·家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本书出售、求购地址：https://www.jiaokey.com/book/detail/13298462.html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关键词搜索：https://www.jiaokey.com/tag/园艺·家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