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书名：塔里木盆地奥陶系碳酸盐岩缝洞系统模式及成因研究</w:t>
      </w:r>
    </w:p>
    <w:p>
      <w:r>
        <w:t>作者：夏日元等著</w:t>
      </w:r>
    </w:p>
    <w:p>
      <w:r>
        <w:t>出版社：北京:地质出版社,2011.11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塔里木盆地奥陶系碳酸盐岩缝洞系统模式及成因研究 评论地址：https://www.jiaokey.com/book/detail/13298451.html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