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选编本 第2集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选编本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本书出售、求购地址：https://www.jiaokey.com/book/detail/13298434.html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关键词搜索：https://www.jiaokey.com/tag/红旗飘飘 选编本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