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书名：魅力永存的奥秘  现代家庭美容指南</w:t>
      </w:r>
    </w:p>
    <w:p>
      <w:r>
        <w:t>作者：雷序江等主编</w:t>
      </w:r>
    </w:p>
    <w:p>
      <w:r>
        <w:t>出版社：南昌：江西高校出版社</w:t>
      </w:r>
    </w:p>
    <w:p>
      <w:r>
        <w:t>出版日期：1996.12</w:t>
      </w:r>
    </w:p>
    <w:p>
      <w:r>
        <w:t>总页数：227</w:t>
      </w:r>
    </w:p>
    <w:p>
      <w:r>
        <w:t>更多请访问教客网: www.jiaokey.com</w:t>
      </w:r>
    </w:p>
    <w:p>
      <w:r>
        <w:t>魅力永存的奥秘  现代家庭美容指南 评论地址：https://www.jiaokey.com/book/detail/13298379.html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