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书名：求药不如求己</w:t>
      </w:r>
    </w:p>
    <w:p>
      <w:r>
        <w:t>作者：贾民勇编著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求药不如求己 评论地址：https://www.jiaokey.com/book/detail/13298321.html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