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喝茶有道·保健有方  400道茶饮良方集萃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喝茶有道·保健有方  400道茶饮良方集萃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本书出售、求购地址：https://www.jiaokey.com/book/detail/13298296.html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关键词搜索：https://www.jiaokey.com/tag/喝茶有道·保健有方  400道茶饮良方集萃.html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