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书名：妈妈爱缝纫  给宝贝的可爱布手作</w:t>
      </w:r>
    </w:p>
    <w:p>
      <w:r>
        <w:t>作者：躲猫猫玩布工房编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总页数：111</w:t>
      </w:r>
    </w:p>
    <w:p>
      <w:r>
        <w:t>更多请访问教客网: www.jiaokey.com</w:t>
      </w:r>
    </w:p>
    <w:p>
      <w:r>
        <w:t>妈妈爱缝纫  给宝贝的可爱布手作 评论地址：https://www.jiaokey.com/book/detail/13298275.html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