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美味餐桌系列  精选家庭宴客菜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美味餐桌系列  精选家庭宴客菜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本书出售、求购地址：https://www.jiaokey.com/book/detail/13298273.html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关键词搜索：https://www.jiaokey.com/tag/美味餐桌系列  精选家庭宴客菜.html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