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美味餐桌系列  简单做好大众菜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美味餐桌系列  简单做好大众菜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本书出售、求购地址：https://www.jiaokey.com/book/detail/13298272.html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关键词搜索：https://www.jiaokey.com/tag/美味餐桌系列  简单做好大众菜.html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