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书名：蒸煮  2</w:t>
      </w:r>
    </w:p>
    <w:p>
      <w:r>
        <w:t>作者：赵子华，康裕琪主编</w:t>
      </w:r>
    </w:p>
    <w:p>
      <w:r>
        <w:t>出版社：南昌:江西科学技术出版社,1994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蒸煮  2 评论地址：https://www.jiaokey.com/book/detail/13298256.html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